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387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18810586240816085401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18810586240816085401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18810586240816085401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671282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18810586240816085401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0412365400805003872520114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